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tries to get Caesar to read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angry at the commoners for leaving Pompey and being excited for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Vocab: A ghost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Vocab: A hole or opening make by ripping or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Portia stab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Vocab: An unusual happening thought to foretell the future; an extraordinary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Marullus's friend who is also a tribune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reads Caesar's will and is one of the new leaders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group of people that plan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stabs obeys and stabs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Antony and___________win the war because they have higher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Portia has him run to the the Capitol to give Brutus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kills himself after seeing that Cassius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Vocab: Serious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Julius Caesar's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Brutus wants to battle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convinces Caesar to go to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Vocab: An elected judge ranking just below a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tells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Vocab: To recall from exile; the act of recalling from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Vocab: A male slave; man of humble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Brutus is visited by the__________of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citizens force Antony to read Caesar's__________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"Beware the ides of___________"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Rome before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Kills herself by swallowing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stabs Caesar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He/she creates the conspiracy and kills himself/herself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Vocab: To reach or arrive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2021-10-11T10:16:24Z</dcterms:created>
  <dcterms:modified xsi:type="dcterms:W3CDTF">2021-10-11T10:16:24Z</dcterms:modified>
</cp:coreProperties>
</file>