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Julius served as a young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Caesar lived with her during his time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 holiday when Caesar returned to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Caesar's disorder that causes seizures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Supported and fought for Pompey; committed suicide rather than surrendering to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Erupted after Julius Caesar's assassination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conspirator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Formed First Triumvirate with Caesar and fought against him in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date of Julius Caesar's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Julius Caesar's first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Attempted to give Caesar a letter and warn him about conspiracy, but he was unsuccessful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Third member of Triumvirate who also served as lieutenant of Sulla and brought in many political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conspirator to stab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commoners felt thrilled about his return, and the senators felt differently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Described by Caesar as having a lean and hungry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Considered Caesar as one of the most cultured and literate Romans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Caesar served as quaestor (financial officer)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Offered the crown to Caesar three times and remained loyal to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third wife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Warned Caesar about the day of his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2021-10-11T10:16:27Z</dcterms:created>
  <dcterms:modified xsi:type="dcterms:W3CDTF">2021-10-11T10:16:27Z</dcterms:modified>
</cp:coreProperties>
</file>