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falling sickness    </w:t>
      </w:r>
      <w:r>
        <w:t xml:space="preserve">   bibulus    </w:t>
      </w:r>
      <w:r>
        <w:t xml:space="preserve">   et tu brute    </w:t>
      </w:r>
      <w:r>
        <w:t xml:space="preserve">   gaul    </w:t>
      </w:r>
      <w:r>
        <w:t xml:space="preserve">   conspirators    </w:t>
      </w:r>
      <w:r>
        <w:t xml:space="preserve">   rome    </w:t>
      </w:r>
      <w:r>
        <w:t xml:space="preserve">   money and land    </w:t>
      </w:r>
      <w:r>
        <w:t xml:space="preserve">   dictator    </w:t>
      </w:r>
      <w:r>
        <w:t xml:space="preserve">   patrician    </w:t>
      </w:r>
      <w:r>
        <w:t xml:space="preserve">   first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2021-10-11T10:16:36Z</dcterms:created>
  <dcterms:modified xsi:type="dcterms:W3CDTF">2021-10-11T10:16:36Z</dcterms:modified>
</cp:coreProperties>
</file>