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secrectly carry out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glorified,praised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brave, courageous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bear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fortuneteller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submissive, like a slave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2021-10-11T10:16:29Z</dcterms:created>
  <dcterms:modified xsi:type="dcterms:W3CDTF">2021-10-11T10:16:29Z</dcterms:modified>
</cp:coreProperties>
</file>