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ominous, warning of things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motivation deriving from ethical or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pathetically lacking in force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in size, force, extent,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sense of; assign a meaning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 of a distinctive style or for a particular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in action or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carry out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violent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who secretly carry out an evil or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submissive or fawning in attitude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an obstacle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for or request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glorified, 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weak in health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unfriendly and inclined toward anger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bear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compensation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reject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abrupt, frank, outspoken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2021-10-11T10:16:31Z</dcterms:created>
  <dcterms:modified xsi:type="dcterms:W3CDTF">2021-10-11T10:16:31Z</dcterms:modified>
</cp:coreProperties>
</file>