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Julius Caesar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Most famous gladiator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King of the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 of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Queen of the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God of wealth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Roman Emperor from 98 to 117 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Roman Emperor from 306 to 337 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Roman General and statesman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leader in the conspiracy to assassinate Julius Caesar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God of time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Goddess of wisdom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Goddess of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God of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Famous Roman General who conquered Gaul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Messenger of the Gods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Julius Caesar's closest 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God of love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Last great Emperor of Rome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God of the Sea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Goddess of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Emperor of Rome from 54 to 68 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Conspirator who swayed Brutus to go against Julius Caesar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God of War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Julius Caesar</dc:title>
  <dcterms:created xsi:type="dcterms:W3CDTF">2021-10-11T10:16:33Z</dcterms:created>
  <dcterms:modified xsi:type="dcterms:W3CDTF">2021-10-11T10:16:33Z</dcterms:modified>
</cp:coreProperties>
</file>