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adopted son and heir of Julius Caesar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Brutus.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People's choice for Emperor of 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Conspirator that first goes to persuade Caesar to attend the Senate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 friend and supporter of Julius Caesar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Caesar a letter of warning against the conspirators.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Caesar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Needed by the rest of the conspirators to make their plot to kill Caesar seem reasonable and right to the Roman citizens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Warns Caesar about 'the ides of March'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conspirator to stab Caesar.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Organizes the conspiracy against Caesar.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2021-10-11T10:16:35Z</dcterms:created>
  <dcterms:modified xsi:type="dcterms:W3CDTF">2021-10-11T10:16:35Z</dcterms:modified>
</cp:coreProperties>
</file>