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Artemidorus    </w:t>
      </w:r>
      <w:r>
        <w:t xml:space="preserve">   Marullus    </w:t>
      </w:r>
      <w:r>
        <w:t xml:space="preserve">   Metellus    </w:t>
      </w:r>
      <w:r>
        <w:t xml:space="preserve">   Cassius    </w:t>
      </w:r>
      <w:r>
        <w:t xml:space="preserve">   Lepidus    </w:t>
      </w:r>
      <w:r>
        <w:t xml:space="preserve">   Ambitious    </w:t>
      </w:r>
      <w:r>
        <w:t xml:space="preserve">   Assasinated    </w:t>
      </w:r>
      <w:r>
        <w:t xml:space="preserve">   Caesar    </w:t>
      </w:r>
      <w:r>
        <w:t xml:space="preserve">   Antony    </w:t>
      </w:r>
      <w:r>
        <w:t xml:space="preserve">   Liberty    </w:t>
      </w:r>
      <w:r>
        <w:t xml:space="preserve">   Casca    </w:t>
      </w:r>
      <w:r>
        <w:t xml:space="preserve">   Servant    </w:t>
      </w:r>
      <w:r>
        <w:t xml:space="preserve">   Octavius    </w:t>
      </w:r>
      <w:r>
        <w:t xml:space="preserve">   Flavius    </w:t>
      </w:r>
      <w:r>
        <w:t xml:space="preserve">   Trebonius    </w:t>
      </w:r>
      <w:r>
        <w:t xml:space="preserve">   Strato    </w:t>
      </w:r>
      <w:r>
        <w:t xml:space="preserve">   Cobbler    </w:t>
      </w:r>
      <w:r>
        <w:t xml:space="preserve">   Tyranny    </w:t>
      </w:r>
      <w:r>
        <w:t xml:space="preserve">   Decius    </w:t>
      </w:r>
      <w:r>
        <w:t xml:space="preserve">   Brutus    </w:t>
      </w:r>
      <w:r>
        <w:t xml:space="preserve">   Shakespeare    </w:t>
      </w:r>
      <w:r>
        <w:t xml:space="preserve">   Rome    </w:t>
      </w:r>
      <w:r>
        <w:t xml:space="preserve">   Lucius    </w:t>
      </w:r>
      <w:r>
        <w:t xml:space="preserve">   Cinna    </w:t>
      </w:r>
      <w:r>
        <w:t xml:space="preserve">   Honorable    </w:t>
      </w:r>
      <w:r>
        <w:t xml:space="preserve">   Calphurnia    </w:t>
      </w:r>
      <w:r>
        <w:t xml:space="preserve">   Conspirators    </w:t>
      </w:r>
      <w:r>
        <w:t xml:space="preserve">   Portia    </w:t>
      </w:r>
      <w:r>
        <w:t xml:space="preserve">   Freedom    </w:t>
      </w:r>
      <w:r>
        <w:t xml:space="preserve">   Dream    </w:t>
      </w:r>
      <w:r>
        <w:t xml:space="preserve">   Pompey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</dc:title>
  <dcterms:created xsi:type="dcterms:W3CDTF">2021-10-11T10:16:45Z</dcterms:created>
  <dcterms:modified xsi:type="dcterms:W3CDTF">2021-10-11T10:16:45Z</dcterms:modified>
</cp:coreProperties>
</file>