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soothsayer    </w:t>
      </w:r>
      <w:r>
        <w:t xml:space="preserve">   sandals    </w:t>
      </w:r>
      <w:r>
        <w:t xml:space="preserve">   greek    </w:t>
      </w:r>
      <w:r>
        <w:t xml:space="preserve">   soldier    </w:t>
      </w:r>
      <w:r>
        <w:t xml:space="preserve">   cassius    </w:t>
      </w:r>
      <w:r>
        <w:t xml:space="preserve">   brutus    </w:t>
      </w:r>
      <w:r>
        <w:t xml:space="preserve">   suicide    </w:t>
      </w:r>
      <w:r>
        <w:t xml:space="preserve">   assassination    </w:t>
      </w:r>
      <w:r>
        <w:t xml:space="preserve">   rome    </w:t>
      </w:r>
      <w:r>
        <w:t xml:space="preserve">   caesar    </w:t>
      </w:r>
      <w:r>
        <w:t xml:space="preserve">   romans    </w:t>
      </w:r>
      <w:r>
        <w:t xml:space="preserve">   shields    </w:t>
      </w:r>
      <w:r>
        <w:t xml:space="preserve">   war    </w:t>
      </w:r>
      <w:r>
        <w:t xml:space="preserve">   swords    </w:t>
      </w:r>
      <w:r>
        <w:t xml:space="preserve">   empire    </w:t>
      </w:r>
      <w:r>
        <w:t xml:space="preserve">   law    </w:t>
      </w:r>
      <w:r>
        <w:t xml:space="preserve">   divine    </w:t>
      </w:r>
      <w:r>
        <w:t xml:space="preserve">   ancient    </w:t>
      </w:r>
      <w:r>
        <w:t xml:space="preserve">   Republic    </w:t>
      </w:r>
      <w:r>
        <w:t xml:space="preserve">   Dictatorship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2021-10-11T10:16:48Z</dcterms:created>
  <dcterms:modified xsi:type="dcterms:W3CDTF">2021-10-11T10:16:48Z</dcterms:modified>
</cp:coreProperties>
</file>