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p>
      <w:pPr>
        <w:pStyle w:val="Questions"/>
      </w:pPr>
      <w:r>
        <w:t xml:space="preserve">1. YORSOHASTE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ALHIAUNPCR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NSITSAOASSNIA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NYTANO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RSIEASCULUJA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ARITPO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STHOG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SCRTASORNPIO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TEIRTAMUVIR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2021-10-11T10:16:50Z</dcterms:created>
  <dcterms:modified xsi:type="dcterms:W3CDTF">2021-10-11T10:16:50Z</dcterms:modified>
</cp:coreProperties>
</file>