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for when you have 5 stressed and unstressed in one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shows the theme in the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offered Caesar his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called a side conversation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lines are in the structure for Shakespeare?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change in fortune from good to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is ambivalent about Caesar becoming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Shakespeare use figurative language, stand and word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Crassus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Caesar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synonym for the word portentous?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language Shakespeare is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purpose of sonnets?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the common people view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Cassius  compare Caesar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known as a play that involves a reversal and ends in recognition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2021-10-11T10:16:46Z</dcterms:created>
  <dcterms:modified xsi:type="dcterms:W3CDTF">2021-10-11T10:16:46Z</dcterms:modified>
</cp:coreProperties>
</file>