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Julius Caesar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playscript    </w:t>
      </w:r>
      <w:r>
        <w:t xml:space="preserve">   Stage    </w:t>
      </w:r>
      <w:r>
        <w:t xml:space="preserve">   pit    </w:t>
      </w:r>
      <w:r>
        <w:t xml:space="preserve">   Galleries    </w:t>
      </w:r>
      <w:r>
        <w:t xml:space="preserve">   Actors    </w:t>
      </w:r>
      <w:r>
        <w:t xml:space="preserve">   Theatre    </w:t>
      </w:r>
      <w:r>
        <w:t xml:space="preserve">   Globe    </w:t>
      </w:r>
      <w:r>
        <w:t xml:space="preserve">   stabbed    </w:t>
      </w:r>
      <w:r>
        <w:t xml:space="preserve">   Plan    </w:t>
      </w:r>
      <w:r>
        <w:t xml:space="preserve">   Mark Antony    </w:t>
      </w:r>
      <w:r>
        <w:t xml:space="preserve">   Cassius    </w:t>
      </w:r>
      <w:r>
        <w:t xml:space="preserve">   Brutus    </w:t>
      </w:r>
      <w:r>
        <w:t xml:space="preserve">   Shakespeare    </w:t>
      </w:r>
      <w:r>
        <w:t xml:space="preserve">   Caesar    </w:t>
      </w:r>
      <w:r>
        <w:t xml:space="preserve">   Julius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</dc:title>
  <dcterms:created xsi:type="dcterms:W3CDTF">2021-10-11T10:16:52Z</dcterms:created>
  <dcterms:modified xsi:type="dcterms:W3CDTF">2021-10-11T10:16:52Z</dcterms:modified>
</cp:coreProperties>
</file>