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leave hesitatingly and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Punished Flavius and Murelles for removing decorations off of Caesars statue.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misinterpret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very well trusted and respected person by the "common people"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strongly oppose; reluctant; unwilling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they use instead of candle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word for plebeians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Violent windy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Loyal servant to Brutus and later becomes a servant to Octavius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fake mail to get Brutus to turn against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is highly disliked by the public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warned Caesar that something bad will  happen to him on March 15th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Unfriendly; bad tempered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 by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feeling of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Heroic; brave; having or showing dignity or nobility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Gives Caesar a letter giving a list of names who intend to kill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Respected and took orders from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Commits suicide when she finds out her husbands fortunes are doomed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2021-10-11T10:16:50Z</dcterms:created>
  <dcterms:modified xsi:type="dcterms:W3CDTF">2021-10-11T10:16:50Z</dcterms:modified>
</cp:coreProperties>
</file>