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marked by haste and lack or caution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empty and dreary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strike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Secret or be hidden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hold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Irritable; bad-tempered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break up and send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defeat; to overcome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desire to hurt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 that exists in between events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skilled in public speaking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successful; to grow up well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2021-10-11T10:16:52Z</dcterms:created>
  <dcterms:modified xsi:type="dcterms:W3CDTF">2021-10-11T10:16:52Z</dcterms:modified>
</cp:coreProperties>
</file>