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Julius'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Cimber; One of the conspirators against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conspirator that keeps Antony out of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Italian city that the play takes place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play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turning against one's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man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rules oppressively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Caesar's enemy that was defeated before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Caesar's friend; Mark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Mastermind behind asassination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that gets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"Et tu ______"</w:t>
            </w:r>
          </w:p>
        </w:tc>
      </w:tr>
    </w:tbl>
    <w:p>
      <w:pPr>
        <w:pStyle w:val="WordBankMedium"/>
      </w:pPr>
      <w:r>
        <w:t xml:space="preserve">   Portia    </w:t>
      </w:r>
      <w:r>
        <w:t xml:space="preserve">   Pompey    </w:t>
      </w:r>
      <w:r>
        <w:t xml:space="preserve">   Calpurnia    </w:t>
      </w:r>
      <w:r>
        <w:t xml:space="preserve">   Antony    </w:t>
      </w:r>
      <w:r>
        <w:t xml:space="preserve">   Octavious    </w:t>
      </w:r>
      <w:r>
        <w:t xml:space="preserve">   Brute    </w:t>
      </w:r>
      <w:r>
        <w:t xml:space="preserve">   Caesar    </w:t>
      </w:r>
      <w:r>
        <w:t xml:space="preserve">   Tyrant    </w:t>
      </w:r>
      <w:r>
        <w:t xml:space="preserve">   Soothsayer    </w:t>
      </w:r>
      <w:r>
        <w:t xml:space="preserve">   Brutus    </w:t>
      </w:r>
      <w:r>
        <w:t xml:space="preserve">   Metellus    </w:t>
      </w:r>
      <w:r>
        <w:t xml:space="preserve">   Trebonius    </w:t>
      </w:r>
      <w:r>
        <w:t xml:space="preserve">   Treason    </w:t>
      </w:r>
      <w:r>
        <w:t xml:space="preserve">   Rome    </w:t>
      </w:r>
      <w:r>
        <w:t xml:space="preserve">   Cassius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2021-10-11T10:16:57Z</dcterms:created>
  <dcterms:modified xsi:type="dcterms:W3CDTF">2021-10-11T10:16:57Z</dcterms:modified>
</cp:coreProperties>
</file>