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convinced Caesar to go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friend of Caesar; declared war on Brutus and Cassius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Caesar's adopted son and appointed successor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who stabbed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MIssing part in Caesar's animal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Caesar a letter to warn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Manipulated Brutus into helping him kill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Caesar's last words to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month Caesar was assassinated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ordered by Cassius to stab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Thrown into Brutus'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Caesar's wife who warned him about the nightmares she's had about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Brutus'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noblest Roman"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2021-10-11T10:16:59Z</dcterms:created>
  <dcterms:modified xsi:type="dcterms:W3CDTF">2021-10-11T10:16:59Z</dcterms:modified>
</cp:coreProperties>
</file>