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misinterpret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Empty and dreary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skilled in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haste and lack of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up and fend to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 :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Untruthful and cunning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comforted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desire to hurt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of time that exists between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project or undertaking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highly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Exposure to harm or danger</w:t>
            </w:r>
          </w:p>
        </w:tc>
      </w:tr>
    </w:tbl>
    <w:p>
      <w:pPr>
        <w:pStyle w:val="WordBankMedium"/>
      </w:pPr>
      <w:r>
        <w:t xml:space="preserve">   sevile    </w:t>
      </w:r>
      <w:r>
        <w:t xml:space="preserve">   Entreat     </w:t>
      </w:r>
      <w:r>
        <w:t xml:space="preserve">   Enterprise    </w:t>
      </w:r>
      <w:r>
        <w:t xml:space="preserve">   Incense    </w:t>
      </w:r>
      <w:r>
        <w:t xml:space="preserve">   interim    </w:t>
      </w:r>
      <w:r>
        <w:t xml:space="preserve">   Commend    </w:t>
      </w:r>
      <w:r>
        <w:t xml:space="preserve">   Disperse     </w:t>
      </w:r>
      <w:r>
        <w:t xml:space="preserve">   Thrive    </w:t>
      </w:r>
      <w:r>
        <w:t xml:space="preserve">   Misgiving     </w:t>
      </w:r>
      <w:r>
        <w:t xml:space="preserve">   Malice    </w:t>
      </w:r>
      <w:r>
        <w:t xml:space="preserve">   vanquish    </w:t>
      </w:r>
      <w:r>
        <w:t xml:space="preserve">   Orator    </w:t>
      </w:r>
      <w:r>
        <w:t xml:space="preserve">   barren    </w:t>
      </w:r>
      <w:r>
        <w:t xml:space="preserve">   Covert    </w:t>
      </w:r>
      <w:r>
        <w:t xml:space="preserve">   Deceitful     </w:t>
      </w:r>
      <w:r>
        <w:t xml:space="preserve">   Rash    </w:t>
      </w:r>
      <w:r>
        <w:t xml:space="preserve">   Peevish    </w:t>
      </w:r>
      <w:r>
        <w:t xml:space="preserve">   Peril    </w:t>
      </w:r>
      <w:r>
        <w:t xml:space="preserve">   Disconsolate    </w:t>
      </w:r>
      <w:r>
        <w:t xml:space="preserve">   Misconsture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2021-10-11T10:17:01Z</dcterms:created>
  <dcterms:modified xsi:type="dcterms:W3CDTF">2021-10-11T10:17:01Z</dcterms:modified>
</cp:coreProperties>
</file>