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happen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orders or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sought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dangers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annoy, irritate,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physically and mentally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high or elevated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plots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abrupt or outspoken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follow or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bear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misinterpreted or incorrectly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goodness of admirable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warning of things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absolute ruler, often oppresive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strongly oppose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2021-10-11T10:17:03Z</dcterms:created>
  <dcterms:modified xsi:type="dcterms:W3CDTF">2021-10-11T10:17:03Z</dcterms:modified>
</cp:coreProperties>
</file>