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kill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pulls out a blade and threatens to kill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Brutus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happened to the tents during 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 of Julius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Caesar abused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they called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committed suicide on the battlefield after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murder place  of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a speech when Brutus died calling him noble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2021-10-11T10:17:05Z</dcterms:created>
  <dcterms:modified xsi:type="dcterms:W3CDTF">2021-10-11T10:17:05Z</dcterms:modified>
</cp:coreProperties>
</file>