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decided to let Mark Antony speak at Caesar's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"Into what ___________ would you lead me, Cassius, that you would have me seek into myself for that which is not in me? -Brutus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only person that had nothing to do with the assassination?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death of Caesar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others think the best thing for Rome was to kill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warns Caesar to "Beware the ides of march."?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Caesar was the most noble of them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Marullus and who hates Caesar?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"it seems to me most strange that men should _______, seeing that death, a necessary end, will come when it will come." -Caesar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wife of Caesar?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2021-10-11T10:17:10Z</dcterms:created>
  <dcterms:modified xsi:type="dcterms:W3CDTF">2021-10-11T10:17:10Z</dcterms:modified>
</cp:coreProperties>
</file>