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oration    </w:t>
      </w:r>
      <w:r>
        <w:t xml:space="preserve">   exigent    </w:t>
      </w:r>
      <w:r>
        <w:t xml:space="preserve">   envenomed    </w:t>
      </w:r>
      <w:r>
        <w:t xml:space="preserve">   appeased    </w:t>
      </w:r>
      <w:r>
        <w:t xml:space="preserve">   visage    </w:t>
      </w:r>
      <w:r>
        <w:t xml:space="preserve">   strife    </w:t>
      </w:r>
      <w:r>
        <w:t xml:space="preserve">   puissant    </w:t>
      </w:r>
      <w:r>
        <w:t xml:space="preserve">   construe    </w:t>
      </w:r>
      <w:r>
        <w:t xml:space="preserve">   legacies    </w:t>
      </w:r>
      <w:r>
        <w:t xml:space="preserve">   emulation    </w:t>
      </w:r>
      <w:r>
        <w:t xml:space="preserve">   malice    </w:t>
      </w:r>
      <w:r>
        <w:t xml:space="preserve">   covetous    </w:t>
      </w:r>
      <w:r>
        <w:t xml:space="preserve">   augmented    </w:t>
      </w:r>
      <w:r>
        <w:t xml:space="preserve">   fain    </w:t>
      </w:r>
      <w:r>
        <w:t xml:space="preserve">   ensign    </w:t>
      </w:r>
      <w:r>
        <w:t xml:space="preserve">   conspirator    </w:t>
      </w:r>
      <w:r>
        <w:t xml:space="preserve">   mettle    </w:t>
      </w:r>
      <w:r>
        <w:t xml:space="preserve">   augurers    </w:t>
      </w:r>
      <w:r>
        <w:t xml:space="preserve">   affability    </w:t>
      </w:r>
      <w:r>
        <w:t xml:space="preserve">   ingrafted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2021-10-11T10:16:59Z</dcterms:created>
  <dcterms:modified xsi:type="dcterms:W3CDTF">2021-10-11T10:16:59Z</dcterms:modified>
</cp:coreProperties>
</file>