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Act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Act I, how much does Cassius say Brutus is on their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 gets compared to a ________ because the Romans act like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Flavius plans to get rid of all ________ honoring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hypocritically smiling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 yourselves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Brutus claims he would rather be a ________, a poor citizen, than a citizen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market place, Julius Caesar falls ill and begins to foam at the mouth, possibly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festival that takes place in mid-February that celebrates Lupercus, patron god of farmers and herdsmen.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Cassius is not jealous but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Soothsayer warns Julius Caesar to beware of the ides of March, also known as the _______ of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Caesar refuse the crown offered to him by Mark Antony?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Cassius send to deliver some letters to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Cassius plan to get Brutus completely on his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 believes Cassius is _____ rather than dangerous.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1 Crossword Puzzle</dc:title>
  <dcterms:created xsi:type="dcterms:W3CDTF">2021-10-11T10:17:35Z</dcterms:created>
  <dcterms:modified xsi:type="dcterms:W3CDTF">2021-10-11T10:17:35Z</dcterms:modified>
</cp:coreProperties>
</file>