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Act 1 Scene 1&amp;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holiday is being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Caesar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conspirator against Caesar; a general and longtime aquaintance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Caesar defeat?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does Caesar refuse an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Caesar's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offered to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one Tribune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makes a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elected by the people to protect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Brutus'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*whose servant found the body on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Roman general and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explains he is taking a break from work to celebrate a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*name of the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Brutus insists that Caesar is great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one government official?</w:t>
            </w:r>
          </w:p>
        </w:tc>
      </w:tr>
    </w:tbl>
    <w:p>
      <w:pPr>
        <w:pStyle w:val="WordBankMedium"/>
      </w:pPr>
      <w:r>
        <w:t xml:space="preserve">   Lupercal    </w:t>
      </w:r>
      <w:r>
        <w:t xml:space="preserve">   Pompey    </w:t>
      </w:r>
      <w:r>
        <w:t xml:space="preserve">   Flavius    </w:t>
      </w:r>
      <w:r>
        <w:t xml:space="preserve">   Marullus    </w:t>
      </w:r>
      <w:r>
        <w:t xml:space="preserve">   nothing    </w:t>
      </w:r>
      <w:r>
        <w:t xml:space="preserve">   jealousy    </w:t>
      </w:r>
      <w:r>
        <w:t xml:space="preserve">   manipulation    </w:t>
      </w:r>
      <w:r>
        <w:t xml:space="preserve">   crown    </w:t>
      </w:r>
      <w:r>
        <w:t xml:space="preserve">   three    </w:t>
      </w:r>
      <w:r>
        <w:t xml:space="preserve">   tribune    </w:t>
      </w:r>
      <w:r>
        <w:t xml:space="preserve">   Caesar    </w:t>
      </w:r>
      <w:r>
        <w:t xml:space="preserve">   Calphurnia    </w:t>
      </w:r>
      <w:r>
        <w:t xml:space="preserve">   middle    </w:t>
      </w:r>
      <w:r>
        <w:t xml:space="preserve">   soothsayer    </w:t>
      </w:r>
      <w:r>
        <w:t xml:space="preserve">   cassius    </w:t>
      </w:r>
      <w:r>
        <w:t xml:space="preserve">   Portia    </w:t>
      </w:r>
      <w:r>
        <w:t xml:space="preserve">   Cobbler    </w:t>
      </w:r>
      <w:r>
        <w:t xml:space="preserve">   cinna    </w:t>
      </w:r>
      <w:r>
        <w:t xml:space="preserve">   ambitious    </w:t>
      </w:r>
      <w:r>
        <w:t xml:space="preserve">   Octavius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Act 1 Scene 1&amp; 2</dc:title>
  <dcterms:created xsi:type="dcterms:W3CDTF">2021-10-11T10:17:28Z</dcterms:created>
  <dcterms:modified xsi:type="dcterms:W3CDTF">2021-10-11T10:17:28Z</dcterms:modified>
</cp:coreProperties>
</file>