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"Julius Caesar" Act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slave-like, menial, overly submissive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unlikely or unaccustomed to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causing wonder or astonishment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communicate or convey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mean or unprincipled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weakened or deteriorating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dangerous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urgent beg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slow or delay progress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 or interpret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reluctant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violent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bad-tempered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opposite of open-minded, or consequential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"Julius Caesar" Act 1</dc:title>
  <dcterms:created xsi:type="dcterms:W3CDTF">2021-10-10T23:51:09Z</dcterms:created>
  <dcterms:modified xsi:type="dcterms:W3CDTF">2021-10-10T23:51:09Z</dcterms:modified>
</cp:coreProperties>
</file>