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Act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something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or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conflict within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provide or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Possessing or showing courage or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surviving from an earlier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being amusing or comical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use up or take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 something to be seen or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innermost part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period of reflection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Sharply curved or having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plan with ingenuity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Loyalty or commitment to an individual 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produce or provide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Distribution or spread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new strength or energy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at a great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Succeed in achieving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sharpen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 and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up or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intervening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regret or guilt for a wrong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sharp powers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Reject something in a contemptuous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secret plan by a group to do something unlawful or harmful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2 Vocabulary</dc:title>
  <dcterms:created xsi:type="dcterms:W3CDTF">2021-10-11T10:16:32Z</dcterms:created>
  <dcterms:modified xsi:type="dcterms:W3CDTF">2021-10-11T10:16:32Z</dcterms:modified>
</cp:coreProperties>
</file>