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Act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stab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Mark Antony tell the Plebeians he found in Caesar's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Plebeians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into March are "the ides of March"?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Caesar's eulogy?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"Et tu, Brute?"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Julius Caesar was murdered, Mark Antony sent a message to someone to not come to Rome. Who was the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scene is Julius Caesar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"Liberty! Freedom! Tyranny is dead!"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surprised Caesar with his betrayal?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3 Crossword</dc:title>
  <dcterms:created xsi:type="dcterms:W3CDTF">2021-10-26T03:42:02Z</dcterms:created>
  <dcterms:modified xsi:type="dcterms:W3CDTF">2021-10-26T03:42:02Z</dcterms:modified>
</cp:coreProperties>
</file>