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Act 3 Test Review -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letter to warn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Asked for effect not for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Wanted the people of Rome to rise up in mutiny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Stabbed Caesar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Antony read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Brutus says they killed Caesar because he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Caesar's son and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Caesar's body lay when Antony sees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Caesar first see when he gets to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Shook hands with murderers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Antony's speech, he compares Caesar to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 compares the conspirators to...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Caesar refuse that shows he was not ambitious.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Repeats the same word or phrases a few times to make the idea clearer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one's thoughts aloud when alone or regardless to hearers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Neglected to read a letter given to him on the way to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Wanted to kill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Parts of the sentence are grammatically the same, or are similar 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Caesar were to become king, the people would have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Failed to prove that Caesar was ambitious</w:t>
            </w:r>
          </w:p>
        </w:tc>
      </w:tr>
    </w:tbl>
    <w:p>
      <w:pPr>
        <w:pStyle w:val="WordBankMedium"/>
      </w:pPr>
      <w:r>
        <w:t xml:space="preserve">   Casca    </w:t>
      </w:r>
      <w:r>
        <w:t xml:space="preserve">   Artemidorus    </w:t>
      </w:r>
      <w:r>
        <w:t xml:space="preserve">   Antony    </w:t>
      </w:r>
      <w:r>
        <w:t xml:space="preserve">   Soliloquy    </w:t>
      </w:r>
      <w:r>
        <w:t xml:space="preserve">   Repetition    </w:t>
      </w:r>
      <w:r>
        <w:t xml:space="preserve">   Rhetorical Question    </w:t>
      </w:r>
      <w:r>
        <w:t xml:space="preserve">   Ambitious    </w:t>
      </w:r>
      <w:r>
        <w:t xml:space="preserve">   Cassius    </w:t>
      </w:r>
      <w:r>
        <w:t xml:space="preserve">   Deer    </w:t>
      </w:r>
      <w:r>
        <w:t xml:space="preserve">   Caesar    </w:t>
      </w:r>
      <w:r>
        <w:t xml:space="preserve">   Brutus    </w:t>
      </w:r>
      <w:r>
        <w:t xml:space="preserve">   Antony    </w:t>
      </w:r>
      <w:r>
        <w:t xml:space="preserve">   hunters    </w:t>
      </w:r>
      <w:r>
        <w:t xml:space="preserve">   Octavius    </w:t>
      </w:r>
      <w:r>
        <w:t xml:space="preserve">   Parallelism    </w:t>
      </w:r>
      <w:r>
        <w:t xml:space="preserve">   Caesars Will    </w:t>
      </w:r>
      <w:r>
        <w:t xml:space="preserve">   Crown    </w:t>
      </w:r>
      <w:r>
        <w:t xml:space="preserve">   Soothsayer    </w:t>
      </w:r>
      <w:r>
        <w:t xml:space="preserve">   Pompey's Statue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3 Test Review - Part 2</dc:title>
  <dcterms:created xsi:type="dcterms:W3CDTF">2021-10-11T10:17:21Z</dcterms:created>
  <dcterms:modified xsi:type="dcterms:W3CDTF">2021-10-11T10:17:21Z</dcterms:modified>
</cp:coreProperties>
</file>