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Act II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Calphurnia's dreams are examples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is called when the weather mimics the atmosphere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 uses a ____________________ that compares Caesar to an unhatched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is the most manipulative?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“The heavens themselves blaze forth the death of princes, which is what will happen to Caesar." is an example of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is naive?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II begins the growth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Brutus'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character speaks directly to the audience, it is called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Brutus delivers a  ______________________ that examines the question of whether killing Caesar is morally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described as a wise,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Referring to a clock in scene 1 is an example of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II Review</dc:title>
  <dcterms:created xsi:type="dcterms:W3CDTF">2021-10-11T10:17:41Z</dcterms:created>
  <dcterms:modified xsi:type="dcterms:W3CDTF">2021-10-11T10:17:41Z</dcterms:modified>
</cp:coreProperties>
</file>