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Act II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appearance; composure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imbue; to soak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larger;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plotters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impending; likely to occur at any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 expression of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momentous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appearance; countenance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relief from wrong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friendliness; politeness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extraordinary in size, amount,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severe criticism; a strong 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at rest;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reject with disdain; despise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wretchedly bad; highly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raised or elevated, as in rank; of high station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Act II Vocab.</dc:title>
  <dcterms:created xsi:type="dcterms:W3CDTF">2021-10-11T10:16:26Z</dcterms:created>
  <dcterms:modified xsi:type="dcterms:W3CDTF">2021-10-11T10:16:26Z</dcterms:modified>
</cp:coreProperties>
</file>