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Act I</w:t>
      </w:r>
    </w:p>
    <w:p>
      <w:pPr>
        <w:pStyle w:val="Questions"/>
      </w:pPr>
      <w:r>
        <w:t xml:space="preserve">1. RPUEACLL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CSSSIUA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CNWOR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SAYHRETOSO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AICNN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CRUIPNAAL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NKIG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LRMUASUCL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IOYLUSOQL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I</dc:title>
  <dcterms:created xsi:type="dcterms:W3CDTF">2021-10-11T10:16:43Z</dcterms:created>
  <dcterms:modified xsi:type="dcterms:W3CDTF">2021-10-11T10:16:43Z</dcterms:modified>
</cp:coreProperties>
</file>