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 Act One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day on the roman calendar that corresponds to March 15.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offer of a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disorderly crowd; a mob.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Archaic term for epilepsy.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supposed to be able to foresee the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see or observe.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extremely unpleasant.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State of being a slave.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statue that is much bigger than life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Of little importance; trivial.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project or undertaking.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Done by all people or things in the world.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(in ancient rome) each of the three public officers jointly responsible for overseeing any of the administrative departments.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Having or showing an excessive willingness to serve or please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Without interest or concern.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High respect; esteem.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Handle or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 the authority or power to do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Riffraff; rabble.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Waste material; refuse or litter.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strong desire to do or to achieve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a vehement protest or demand.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takes part in a conspiracy.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lower in status or rank.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Causing someone to feel deeply hurt, upset, or angry.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Additional to what is required for ordinary use.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cruel and oppressive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Behavior showing high moral standards.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Act One Vocabulary</dc:title>
  <dcterms:created xsi:type="dcterms:W3CDTF">2021-10-11T10:16:34Z</dcterms:created>
  <dcterms:modified xsi:type="dcterms:W3CDTF">2021-10-11T10:16:34Z</dcterms:modified>
</cp:coreProperties>
</file>