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Act 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compensation for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beat back, contend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something is perceived or imagined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dishonest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strengthen,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cause annoyance from trivial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think deeply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irritation of the body due to tightness and rubbing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ominous, unnatural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interpret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desire to serve or please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outline or surface which curves    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held in high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group which pertains to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facial expression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Act One Vocabulary</dc:title>
  <dcterms:created xsi:type="dcterms:W3CDTF">2021-10-11T10:16:52Z</dcterms:created>
  <dcterms:modified xsi:type="dcterms:W3CDTF">2021-10-11T10:16:52Z</dcterms:modified>
</cp:coreProperties>
</file>