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 Acts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warns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Brutus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of the people ruled by trimvirate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convinces Caesar not to go to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"Et tu, Brute!"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Portia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Appeal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nephew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Logic with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Follower of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Caesar deaf in one 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Killed for his bad verses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lures antony away from the assissation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begs for the partion of his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caesar letter of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acts are in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Opposed antony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Stabbed caesar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offered caesar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Year author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underestimates Antony?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 the people of rome support brutus during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times was caesar offered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did Portia stab herself with..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Son of shakespeare's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Acts 1-5</dc:title>
  <dcterms:created xsi:type="dcterms:W3CDTF">2021-10-11T10:16:16Z</dcterms:created>
  <dcterms:modified xsi:type="dcterms:W3CDTF">2021-10-11T10:16:16Z</dcterms:modified>
</cp:coreProperties>
</file>