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Caesar: Breakout Crossword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Antony points out that Caesar refused the crown 3 times, which persuasive technique was he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citizens supported before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symbolically represented Brutus'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persuasive technique appears in painting #1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calls Brutus the "noblest Roman of them all?"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Caesar, his arrogance can be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day is depicted in painting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Brutus claimed Caesar had to die because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final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Act 5, Antony implies which side of the battle should the more experienced soldier be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Caesar: Breakout Crossword Clues</dc:title>
  <dcterms:created xsi:type="dcterms:W3CDTF">2021-10-11T10:17:14Z</dcterms:created>
  <dcterms:modified xsi:type="dcterms:W3CDTF">2021-10-11T10:17:14Z</dcterms:modified>
</cp:coreProperties>
</file>