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hero is Brutus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tries to warn Caesar with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"Let Slip the _____ of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refused the crown thrice (3 Xs)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Convinces Caesar that the omens are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Becomes free for stabbing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 fake letters to convince Brutus to join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Shows up to foreshadow Brutus's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final battle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praises Brutus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Had bad dreams about her husband Julius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holds the sword for Brutus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Brutus get mad at Cassius for accepting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does Antony repeat ironically?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Antony show the citizens to really get them stirred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Drank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constantly disagrees with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Caesar is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up to help Antony take down the conspirators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Murdered because he shared the first name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refuses to help kill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stabs Caesar 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yells at a bunch of guys at the beginning and then gets executed for messing with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killed by Caesar before the play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an actor in a play speaks their inner thoughts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2021-10-11T10:17:07Z</dcterms:created>
  <dcterms:modified xsi:type="dcterms:W3CDTF">2021-10-11T10:17:07Z</dcterms:modified>
</cp:coreProperties>
</file>