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Caesar's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serious or sorrowful theme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literary character that made a judgment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beast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ruler of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dialogue spoken but not heard by the other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trait in someone that caused their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called to Rome by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Brutus' servant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said they could persuade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feared Antony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setting of Act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Brutus not want to ask to join the conspiracy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Caesar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sent Caesar a letter of warning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object of its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Portia know about the 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occupation tells the future by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person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act of speaking one's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Caesar becoming superstitious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date of Act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did Brutus kill Caesar</w:t>
            </w:r>
          </w:p>
        </w:tc>
      </w:tr>
    </w:tbl>
    <w:p>
      <w:pPr>
        <w:pStyle w:val="WordBankMedium"/>
      </w:pPr>
      <w:r>
        <w:t xml:space="preserve">   Caesar    </w:t>
      </w:r>
      <w:r>
        <w:t xml:space="preserve">   Casca    </w:t>
      </w:r>
      <w:r>
        <w:t xml:space="preserve">   Octavius     </w:t>
      </w:r>
      <w:r>
        <w:t xml:space="preserve">   Decius     </w:t>
      </w:r>
      <w:r>
        <w:t xml:space="preserve">   for Rome    </w:t>
      </w:r>
      <w:r>
        <w:t xml:space="preserve">   Augerer    </w:t>
      </w:r>
      <w:r>
        <w:t xml:space="preserve">   Artemidorus    </w:t>
      </w:r>
      <w:r>
        <w:t xml:space="preserve">   Anachronism    </w:t>
      </w:r>
      <w:r>
        <w:t xml:space="preserve">   Soliloquy    </w:t>
      </w:r>
      <w:r>
        <w:t xml:space="preserve">   The orchard     </w:t>
      </w:r>
      <w:r>
        <w:t xml:space="preserve">   The Senate    </w:t>
      </w:r>
      <w:r>
        <w:t xml:space="preserve">   Antony    </w:t>
      </w:r>
      <w:r>
        <w:t xml:space="preserve">   Tragedy    </w:t>
      </w:r>
      <w:r>
        <w:t xml:space="preserve">   Tragic Hero    </w:t>
      </w:r>
      <w:r>
        <w:t xml:space="preserve">   aside    </w:t>
      </w:r>
      <w:r>
        <w:t xml:space="preserve">   Tragic Flaw    </w:t>
      </w:r>
      <w:r>
        <w:t xml:space="preserve">   Brutus    </w:t>
      </w:r>
      <w:r>
        <w:t xml:space="preserve">   Lucius    </w:t>
      </w:r>
      <w:r>
        <w:t xml:space="preserve">   a heart    </w:t>
      </w:r>
      <w:r>
        <w:t xml:space="preserve">   Cicero    </w:t>
      </w:r>
      <w:r>
        <w:t xml:space="preserve">   March 14    </w:t>
      </w:r>
      <w:r>
        <w:t xml:space="preserve">   Yes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2021-10-11T10:17:32Z</dcterms:created>
  <dcterms:modified xsi:type="dcterms:W3CDTF">2021-10-11T10:17:32Z</dcterms:modified>
</cp:coreProperties>
</file>