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shoemaker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did Caesar deny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story of Julius Caesar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the Ides of March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leader in the Conspiracy against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stabbed Ceasar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one of Caesar's best friends and delivered the final blow that killed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went into Portia mouth that killed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Caesar a letter warning him about his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did Antony keep calling Brutus during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warned Caesar about the Ides of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did Brutus say Caesar was being and is what got him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Cassius?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kills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spoke at Caesar's funeral.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2021-10-11T10:17:37Z</dcterms:created>
  <dcterms:modified xsi:type="dcterms:W3CDTF">2021-10-11T10:17:37Z</dcterms:modified>
</cp:coreProperties>
</file>