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Julius Caesar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wrote the play of Julius Caesar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Mark Antony made a "        " to the mob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empire did Julius Caesar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Brutus wife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did cassius try to get soldiers to join his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Caesar died from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month is named after Julius Caesar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Cassius and Brutus communicated through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Calpurnia's dream, what animal was in the marketplace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Julius was often seen wearing a "     " on his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Caesars son was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Marc Antony said that Brutus was an "          "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did Brutus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did Caesars ghost appear 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 Crossword</dc:title>
  <dcterms:created xsi:type="dcterms:W3CDTF">2021-10-11T10:16:07Z</dcterms:created>
  <dcterms:modified xsi:type="dcterms:W3CDTF">2021-10-11T10:16:07Z</dcterms:modified>
</cp:coreProperties>
</file>