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tried to please, flatter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significant talent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conspires, plot againist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sought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or property left in a will;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exiled; thrown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goodness; admirable qualities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irritable; 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taken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absolute ruler, often oppressive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inactivity, lazy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</dc:title>
  <dcterms:created xsi:type="dcterms:W3CDTF">2021-10-11T10:16:12Z</dcterms:created>
  <dcterms:modified xsi:type="dcterms:W3CDTF">2021-10-11T10:16:12Z</dcterms:modified>
</cp:coreProperties>
</file>