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boy who was a servant to Brutus.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of Cassius and one of the conspirators in Caesar's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brings the news of the massacre of Senators perpetrated by the triumvirate.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 in Brutus's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Julius Caesar pardoned him and allowed him to keep his father's property. Who is this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earliest Roman satirist.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to Brutus.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senator who wanted to kill Julius.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Officer and a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Conspirator against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the story took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Servant to Cassius.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Roman senator who was the leading instigator in killing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Roman politician and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Roman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poet who was killed falsely.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Tribunes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first century B.C. Roman Philosopher.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Fortune teller.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that defeated Pompey.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Patrician who was also a close ally of Caesar.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Conspirator against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to Brutus.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Haunts the people who killed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Military commander and politician of the late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Grandnephew of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Wife to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assassins of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Servant to Brutus.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Son of Julius Caesar.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2021-10-11T10:16:21Z</dcterms:created>
  <dcterms:modified xsi:type="dcterms:W3CDTF">2021-10-11T10:16:21Z</dcterms:modified>
</cp:coreProperties>
</file>