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Caesar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for being the greatest orator in the Roman Republic.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for his relations with Cleopatra of Egypt and contributing in Rome's transition from Republic to Empire.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Known for being a part of the conspiracy to murder Julius Caesar.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alliance during the Roman Republic.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for being the successor to Julius Caesar.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ruler with a tyrannical power over a country, in total control.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for being ruthless and ambitious general, being shown through his military campaigning.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political alliance during the Roman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Known for being a military and political leader for the later Roman Republic.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where Caesar corrected the large unemployment amount, giving people jobs.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Crossword</dc:title>
  <dcterms:created xsi:type="dcterms:W3CDTF">2021-10-11T10:16:23Z</dcterms:created>
  <dcterms:modified xsi:type="dcterms:W3CDTF">2021-10-11T10:16:23Z</dcterms:modified>
</cp:coreProperties>
</file>