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describes the plot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orator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soldier in Brutus'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bondsman to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Convinced Brutus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devoted follower of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gives Caesar advise.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officer in Cassius'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Dies on battlefield by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elder senator who escorts Caesar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conquered Gaul and a piece of Britain?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2021-10-11T10:16:54Z</dcterms:created>
  <dcterms:modified xsi:type="dcterms:W3CDTF">2021-10-11T10:16:54Z</dcterms:modified>
</cp:coreProperties>
</file>