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Julius Caesar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great general of 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wife of Brutus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 is built on this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Caesar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servant in the house of Brutus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roman general who has recently been defeated in a civil war by Julius Caesar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in western turkey where Brutus assembles the troops before the final battle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mastermind behind Caesar's assassination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Julius Caesar's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powerful orator, this friend of Caesar's wages war against the conspirators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Italian city is the setting for the first three acts in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Roman is an ally of Cassius and a member of the conspiracy before brutus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</dc:title>
  <dcterms:created xsi:type="dcterms:W3CDTF">2021-10-11T10:16:56Z</dcterms:created>
  <dcterms:modified xsi:type="dcterms:W3CDTF">2021-10-11T10:16:56Z</dcterms:modified>
</cp:coreProperties>
</file>