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to perform together 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 goes to this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...not that I loved Caesar less, but that I loved___more.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man's mind, but a woman's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Heir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 the forged letter for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 offered Caesar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Calpurnia tries to convince Caesar that her ___ are omens of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Joins and then leads the conspiracy to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Wife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Organizes the conspiracy and gets Brutus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Devoted follower of Caesar; Defeats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Soldier in the army of Brutus and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____, Romans, countrymen, lend me your 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Caesar, thou art revenged, Even with the ___ that killed thee.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Beware the Ides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Reinterprets Calpurnia's dream and convinces Caesar to go to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us be sacrificers, but not ___, Caius.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Tribune who breaks up the crowd waiting to honor Caesar's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___, thou art afoot, Take thou art ___ yet.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Caesar a letter of warning and names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 spoke at Caesar's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Help, ho! They_____Caesar!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Brutus thinks a just cause needs no ___ to bind the doers to their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Roman senator to whom Casca talks on the eve of the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Warns Caesar to 'Beware the Ides of March'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</dc:title>
  <dcterms:created xsi:type="dcterms:W3CDTF">2021-10-11T10:17:50Z</dcterms:created>
  <dcterms:modified xsi:type="dcterms:W3CDTF">2021-10-11T10:17:50Z</dcterms:modified>
</cp:coreProperties>
</file>