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Caesar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obtain something from a specified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dishonest or unreliable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small part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quiet, gentle, and easily imposed on;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 (someone) away from a country or place as an official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 or develop in a healthy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passionate expression of grief or sorrow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gathering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faithful and 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being weak 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reject with a feeling that someone is beneath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 a theory or idea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entitled by law to inherit the estate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something appear unexpectedly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 Puzzle</dc:title>
  <dcterms:created xsi:type="dcterms:W3CDTF">2021-10-11T10:16:20Z</dcterms:created>
  <dcterms:modified xsi:type="dcterms:W3CDTF">2021-10-11T10:16:20Z</dcterms:modified>
</cp:coreProperties>
</file>