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infirmity    </w:t>
      </w:r>
      <w:r>
        <w:t xml:space="preserve">   perilous    </w:t>
      </w:r>
      <w:r>
        <w:t xml:space="preserve">   rogue    </w:t>
      </w:r>
      <w:r>
        <w:t xml:space="preserve">   torrent    </w:t>
      </w:r>
      <w:r>
        <w:t xml:space="preserve">   throng    </w:t>
      </w:r>
      <w:r>
        <w:t xml:space="preserve">   banish    </w:t>
      </w:r>
      <w:r>
        <w:t xml:space="preserve">   spurn    </w:t>
      </w:r>
      <w:r>
        <w:t xml:space="preserve">   meek    </w:t>
      </w:r>
      <w:r>
        <w:t xml:space="preserve">   heir    </w:t>
      </w:r>
      <w:r>
        <w:t xml:space="preserve">   whit    </w:t>
      </w:r>
      <w:r>
        <w:t xml:space="preserve">   constancy    </w:t>
      </w:r>
      <w:r>
        <w:t xml:space="preserve">   derived    </w:t>
      </w:r>
      <w:r>
        <w:t xml:space="preserve">   conjure    </w:t>
      </w:r>
      <w:r>
        <w:t xml:space="preserve">   lament    </w:t>
      </w:r>
      <w:r>
        <w:t xml:space="preserve">   expound    </w:t>
      </w:r>
      <w:r>
        <w:t xml:space="preserve">   portent    </w:t>
      </w:r>
      <w:r>
        <w:t xml:space="preserve">   interpose    </w:t>
      </w:r>
      <w:r>
        <w:t xml:space="preserve">   visage    </w:t>
      </w:r>
      <w:r>
        <w:t xml:space="preserve">   whet    </w:t>
      </w:r>
      <w:r>
        <w:t xml:space="preserve">   flourish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Crossword Puzzle</dc:title>
  <dcterms:created xsi:type="dcterms:W3CDTF">2021-10-11T10:16:22Z</dcterms:created>
  <dcterms:modified xsi:type="dcterms:W3CDTF">2021-10-11T10:16:22Z</dcterms:modified>
</cp:coreProperties>
</file>