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Caesar tells this person that he is dead in one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murdered shortly after returning home from a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the wife of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dramatic play written by William Shakespeare about the tragedy of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the lady who cried out "Help! They murdered Caesar!" in her sleep.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people who plan to kill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one of Caesar's old friend who is apart of the conspiracy.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the soothsayer tells Caesar to beware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says to Brutus that they should also kill Antony, but Brutus says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Roman officials who tells the commoners to take down the decorations.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 </dc:title>
  <dcterms:created xsi:type="dcterms:W3CDTF">2021-10-11T10:16:29Z</dcterms:created>
  <dcterms:modified xsi:type="dcterms:W3CDTF">2021-10-11T10:16:29Z</dcterms:modified>
</cp:coreProperties>
</file>