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Calphurnias nightmares were based on Caesar's...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Caesars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Caesars Bestfriend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 was warned about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Brutus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 who killed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Caesar was going to become emperor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told Caesar Calphurnia misinterpreted her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committed suicide on his birthday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 </dc:title>
  <dcterms:created xsi:type="dcterms:W3CDTF">2021-10-11T10:16:31Z</dcterms:created>
  <dcterms:modified xsi:type="dcterms:W3CDTF">2021-10-11T10:16:31Z</dcterms:modified>
</cp:coreProperties>
</file>