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Julius Caesar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worker who takes a day off in Act one to go see Caesar's triumphant return to Rome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Senator and famous orator (speaker) of Rome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to stab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Heir of Julius Caesar.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Friend and soldier to Brutus. He refuses to kill Brutus.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Takes Antony away from the assassination scene  so that he won't interfere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Servant to Brutus. He refuses to kill Brutus.(D)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Caesar's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Soldier in Army of Brutus and Cassius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many who escort Caesar to the senate meeting.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Vows to follow Brutus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Organizes the conspiracy and then gets Brutus to join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Wife of Brutus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Servant to Brutus. He refuses to kill Brutus.(C)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Gives Caesar a letter of warning that gives the names of the conspirators.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place in western turkey where Brutus assembles the troops before the final battle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Devoted follower to Caesar. He defeats Brutus.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Plants the forged letter for Cassius; also a conspirator.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Holds Brutus's suicide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Reinterprets Calpurnia's dream and convinces Caesar to go to the senate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Joins with Octavius and Antony. Used by Octavius and Antony.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Servant to Brutus (C)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Tribune who breaks up crowd waiting  to honor Caesar's triumph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Mistaken for the conspirator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Captured by Antony's soldiers, and mistaken for Brutus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Distract Caesar's attention so the rest of the conspirators can carry out their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Wishes Cassius well in his enterprise.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Tribune who breaks up crowd waiting to honor Caesars triumph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Officer that guards the tent in Sardis.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Warns Caesar to "Beware the ides of March"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Reports of Portia's death, and discovers Cassius's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Italian city is the setting for the first three acts of the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Joins and then leads the conspiracy to kill Caesar.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Servant to Brutus (L)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Servant to Brutus(V)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Crossword Puzzle</dc:title>
  <dcterms:created xsi:type="dcterms:W3CDTF">2021-10-11T10:16:36Z</dcterms:created>
  <dcterms:modified xsi:type="dcterms:W3CDTF">2021-10-11T10:16:36Z</dcterms:modified>
</cp:coreProperties>
</file>