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Mistaken for the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western turkey where Brutus assembles the troops before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to Brutus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Senator and famous orator (speaker)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Warns Caesar to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Distract Caesar's attention so the rest of the conspirators can carry out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Takes Antony away from the assassination scene so that he won't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Devoted follower to Caesar. He defeats Brutus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Tribune who breaks up crowd waiting to honor Caesars triumph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Servant to Brutus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Wishes Cassius well in his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many who escort Caesar to the senate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Heir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worker who takes a day off in Act one to go see Caesar's triumphant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Vows to follow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Joins and then leads the conspiracy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the forged letter for Cassius; also a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Italian city is the setting for the first three acts of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</dc:title>
  <dcterms:created xsi:type="dcterms:W3CDTF">2021-10-11T10:17:03Z</dcterms:created>
  <dcterms:modified xsi:type="dcterms:W3CDTF">2021-10-11T10:17:03Z</dcterms:modified>
</cp:coreProperties>
</file>